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可不可以不要NG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可不可以不要NG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本书出售、求购地址：https://www.jiaokey.com/book/detail/13694962.html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关键词搜索：https://www.jiaokey.com/tag/可不可以不要NG.html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