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超可爱色铅笔绘画技法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超可爱色铅笔绘画技法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本书出售、求购地址：https://www.jiaokey.com/book/detail/13694961.html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关键词搜索：https://www.jiaokey.com/tag/超可爱色铅笔绘画技法.html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