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新闻摄影实例谈  一个记者30年的探求与感悟</w:t>
      </w:r>
    </w:p>
    <w:p>
      <w:r>
        <w:rPr>
          <w:rFonts w:ascii="宋体" w:hAnsi="宋体" w:eastAsia="宋体"/>
          <w:sz w:val="24"/>
        </w:rPr>
        <w:t>吴国方著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新闻摄影实例谈  一个记者30年的探求与感悟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本书出售、求购地址：https://www.jiaokey.com/book/detail/13694953.html</w:t>
      </w:r>
    </w:p>
    <w:p>
      <w:r>
        <w:t>更多相关图书推荐：https://www.jiaokey.com</w:t>
      </w:r>
    </w:p>
    <w:p>
      <w:r>
        <w:t>吴国方著 其他作品：https://www.jiaokey.com/tag/吴国方著.html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关键词搜索：https://www.jiaokey.com/tag/新闻摄影实例谈  一个记者30年的探求与感悟.html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