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精准预测日语能力测验  1级听解</w:t>
      </w:r>
    </w:p>
    <w:p>
      <w:r>
        <w:rPr>
          <w:rFonts w:ascii="宋体" w:hAnsi="宋体" w:eastAsia="宋体"/>
          <w:sz w:val="24"/>
        </w:rPr>
        <w:t>（日）松冈龙美，（日）青山美佳编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精准预测日语能力测验  1级听解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（日）松冈龙美，（日）青山美佳编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天津：南开大学出版社；天津电子出版社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本书出售、求购地址：https://www.jiaokey.com/book/detail/13694952.html</w:t>
      </w:r>
    </w:p>
    <w:p>
      <w:r>
        <w:t>更多相关图书推荐：https://www.jiaokey.com</w:t>
      </w:r>
    </w:p>
    <w:p>
      <w:r>
        <w:t>（日）松冈龙美，（日）青山美佳编 其他作品：https://www.jiaokey.com/tag/（日）松冈龙美，（日）青山美佳编.html</w:t>
      </w:r>
    </w:p>
    <w:p>
      <w:r>
        <w:t>天津：南开大学出版社；天津电子出版社 出版图书：https://www.jiaokey.com/tag/天津：南开大学出版社；天津电子出版社.html</w:t>
      </w:r>
    </w:p>
    <w:p>
      <w:r>
        <w:t>关键词搜索：https://www.jiaokey.com/tag/精准预测日语能力测验  1级听解.html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