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名家篆书实用技法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名家篆书实用技法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本书出售、求购地址：https://www.jiaokey.com/book/detail/13694921.html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关键词搜索：https://www.jiaokey.com/tag/名家篆书实用技法.html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