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与设计向前行</w:t>
      </w:r>
    </w:p>
    <w:p>
      <w:r>
        <w:rPr>
          <w:rFonts w:ascii="宋体" w:hAnsi="宋体" w:eastAsia="宋体"/>
          <w:sz w:val="24"/>
        </w:rPr>
        <w:t>田中一光 Tanaka Ikko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与设计向前行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田中一光 Tanaka Ikko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磐筑创意有限公司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本书出售、求购地址：https://www.jiaokey.com/book/detail/13694888.html</w:t>
      </w:r>
    </w:p>
    <w:p>
      <w:r>
        <w:t>更多相关图书推荐：https://www.jiaokey.com</w:t>
      </w:r>
    </w:p>
    <w:p>
      <w:r>
        <w:t>田中一光 Tanaka Ikko 其他作品：https://www.jiaokey.com/tag/田中一光 Tanaka Ikko.html</w:t>
      </w:r>
    </w:p>
    <w:p>
      <w:r>
        <w:t>磐筑创意有限公司 出版图书：https://www.jiaokey.com/tag/磐筑创意有限公司.html</w:t>
      </w:r>
    </w:p>
    <w:p>
      <w:r>
        <w:t>关键词搜索：https://www.jiaokey.com/tag/与设计向前行.html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