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书名：素描水果蔬菜临摹训练</w:t>
      </w:r>
    </w:p>
    <w:p>
      <w:r>
        <w:t>作者：余金硅，吴汉平，胡文建等绘画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总页数：47</w:t>
      </w:r>
    </w:p>
    <w:p>
      <w:r>
        <w:t>更多请访问教客网: www.jiaokey.com</w:t>
      </w:r>
    </w:p>
    <w:p>
      <w:r>
        <w:t>素描水果蔬菜临摹训练 评论地址：https://www.jiaokey.com/book/detail/13694855.html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