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新中国国礼艺术大师  精品六人集  黄永玉  沈鹏  方增先  潘公凯  熊建平  道金平</w:t>
      </w:r>
    </w:p>
    <w:p>
      <w:r>
        <w:rPr>
          <w:rFonts w:ascii="宋体" w:hAnsi="宋体" w:eastAsia="宋体"/>
          <w:sz w:val="24"/>
        </w:rPr>
        <w:t>刘培龙编著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新中国国礼艺术大师  精品六人集  黄永玉  沈鹏  方增先  潘公凯  熊建平  道金平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本书出售、求购地址：https://www.jiaokey.com/book/detail/13694843.html</w:t>
      </w:r>
    </w:p>
    <w:p>
      <w:r>
        <w:t>更多相关图书推荐：https://www.jiaokey.com</w:t>
      </w:r>
    </w:p>
    <w:p>
      <w:r>
        <w:t>刘培龙编著 其他作品：https://www.jiaokey.com/tag/刘培龙编著.html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关键词搜索：https://www.jiaokey.com/tag/新中国国礼艺术大师  精品六人集  黄永玉  沈鹏  方增先  潘公凯  熊建平  道金平.html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