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新中国国礼艺术大师  精品六人集  黄永玉  喻继高  窦世魁  刘大为  吕少华  冯远</w:t>
      </w:r>
    </w:p>
    <w:p>
      <w:r>
        <w:rPr>
          <w:rFonts w:ascii="宋体" w:hAnsi="宋体" w:eastAsia="宋体"/>
          <w:sz w:val="24"/>
        </w:rPr>
        <w:t>刘培龙编著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新中国国礼艺术大师  精品六人集  黄永玉  喻继高  窦世魁  刘大为  吕少华  冯远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本书出售、求购地址：https://www.jiaokey.com/book/detail/13694842.html</w:t>
      </w:r>
    </w:p>
    <w:p>
      <w:r>
        <w:t>更多相关图书推荐：https://www.jiaokey.com</w:t>
      </w:r>
    </w:p>
    <w:p>
      <w:r>
        <w:t>刘培龙编著 其他作品：https://www.jiaokey.com/tag/刘培龙编著.html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关键词搜索：https://www.jiaokey.com/tag/新中国国礼艺术大师  精品六人集  黄永玉  喻继高  窦世魁  刘大为  吕少华  冯远.html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