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新中国国礼艺术大师  精品六人集  黄永玉  詹境先  方增先  靳尚谊  丁绍光  潘公凯</w:t>
      </w:r>
    </w:p>
    <w:p>
      <w:r>
        <w:rPr>
          <w:rFonts w:ascii="宋体" w:hAnsi="宋体" w:eastAsia="宋体"/>
          <w:sz w:val="24"/>
        </w:rPr>
        <w:t>刘培龙编著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新中国国礼艺术大师  精品六人集  黄永玉  詹境先  方增先  靳尚谊  丁绍光  潘公凯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本书出售、求购地址：https://www.jiaokey.com/book/detail/13694840.html</w:t>
      </w:r>
    </w:p>
    <w:p>
      <w:r>
        <w:t>更多相关图书推荐：https://www.jiaokey.com</w:t>
      </w:r>
    </w:p>
    <w:p>
      <w:r>
        <w:t>刘培龙编著 其他作品：https://www.jiaokey.com/tag/刘培龙编著.html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关键词搜索：https://www.jiaokey.com/tag/新中国国礼艺术大师  精品六人集  黄永玉  詹境先  方增先  靳尚谊  丁绍光  潘公凯.html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