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新中国国礼艺术大师  精品六人集  黄永玉  韩天衡  谢忝宋  郭明旭  霍春阳  王跃进</w:t>
      </w:r>
    </w:p>
    <w:p>
      <w:r>
        <w:rPr>
          <w:rFonts w:ascii="宋体" w:hAnsi="宋体" w:eastAsia="宋体"/>
          <w:sz w:val="24"/>
        </w:rPr>
        <w:t>刘培龙编著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新中国国礼艺术大师  精品六人集  黄永玉  韩天衡  谢忝宋  郭明旭  霍春阳  王跃进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本书出售、求购地址：https://www.jiaokey.com/book/detail/13694838.html</w:t>
      </w:r>
    </w:p>
    <w:p>
      <w:r>
        <w:t>更多相关图书推荐：https://www.jiaokey.com</w:t>
      </w:r>
    </w:p>
    <w:p>
      <w:r>
        <w:t>刘培龙编著 其他作品：https://www.jiaokey.com/tag/刘培龙编著.html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关键词搜索：https://www.jiaokey.com/tag/新中国国礼艺术大师  精品六人集  黄永玉  韩天衡  谢忝宋  郭明旭  霍春阳  王跃进.html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