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  修订版</w:t>
      </w:r>
    </w:p>
    <w:p>
      <w:r>
        <w:rPr>
          <w:rFonts w:ascii="宋体" w:hAnsi="宋体" w:eastAsia="宋体"/>
          <w:sz w:val="24"/>
        </w:rPr>
        <w:t>李眉云，王占筠主编；吴子龙，吴宗鲁，李明卉等副主编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李眉云，王占筠主编；吴子龙，吴宗鲁，李明卉等副主编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本书出售、求购地址：https://www.jiaokey.com/book/detail/13694832.html</w:t>
      </w:r>
    </w:p>
    <w:p>
      <w:r>
        <w:t>更多相关图书推荐：https://www.jiaokey.com</w:t>
      </w:r>
    </w:p>
    <w:p>
      <w:r>
        <w:t>李眉云，王占筠主编；吴子龙，吴宗鲁，李明卉等副主编 其他作品：https://www.jiaokey.com/tag/李眉云，王占筠主编；吴子龙，吴宗鲁，李明卉等副主编.html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关键词搜索：https://www.jiaokey.com/tag/素描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