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2011~2012年党政机关事业单位出差和会议定点饭店目录  下  会议定点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2011~2012年党政机关事业单位出差和会议定点饭店目录  下  会议定点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本书出售、求购地址：https://www.jiaokey.com/book/detail/13694797.html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关键词搜索：https://www.jiaokey.com/tag/2011~2012年党政机关事业单位出差和会议定点饭店目录  下  会议定点.html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