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职业经理人最新实用手册 人力资源</w:t>
      </w:r>
    </w:p>
    <w:p>
      <w:r>
        <w:rPr>
          <w:rFonts w:ascii="宋体" w:hAnsi="宋体" w:eastAsia="宋体"/>
          <w:sz w:val="24"/>
        </w:rPr>
        <w:t>中国职业经理人培训中心编；刘伟，刘国宁主编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职业经理人最新实用手册 人力资源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中国职业经理人培训中心编；刘伟，刘国宁主编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本书出售、求购地址：https://www.jiaokey.com/book/detail/13694781.html</w:t>
      </w:r>
    </w:p>
    <w:p>
      <w:r>
        <w:t>更多相关图书推荐：https://www.jiaokey.com</w:t>
      </w:r>
    </w:p>
    <w:p>
      <w:r>
        <w:t>中国职业经理人培训中心编；刘伟，刘国宁主编 其他作品：https://www.jiaokey.com/tag/中国职业经理人培训中心编；刘伟，刘国宁主编.html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关键词搜索：https://www.jiaokey.com/tag/职业经理人最新实用手册 人力资源.html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