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书名：企业力  铸造你的经济王国</w:t>
      </w:r>
    </w:p>
    <w:p>
      <w:r>
        <w:t>作者：李明林，张宝军编著</w:t>
      </w:r>
    </w:p>
    <w:p>
      <w:r>
        <w:t>出版社：北京:企业管理出版社,2005.12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企业力  铸造你的经济王国 评论地址：https://www.jiaokey.com/book/detail/13694745.html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