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书名：房地产经纪综合能力</w:t>
      </w:r>
    </w:p>
    <w:p>
      <w:r>
        <w:t>作者：重庆市国土资源房屋评估和经纪协会组编；刘志东主编；赵杰副主编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总页数：119</w:t>
      </w:r>
    </w:p>
    <w:p>
      <w:r>
        <w:t>更多请访问教客网: www.jiaokey.com</w:t>
      </w:r>
    </w:p>
    <w:p>
      <w:r>
        <w:t>房地产经纪综合能力 评论地址：https://www.jiaokey.com/book/detail/13694413.html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