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梦境跳伞  特朗斯特逻默的诗歌境界</w:t>
      </w:r>
    </w:p>
    <w:p>
      <w:r>
        <w:rPr>
          <w:rFonts w:ascii="宋体" w:hAnsi="宋体" w:eastAsia="宋体"/>
          <w:sz w:val="24"/>
        </w:rPr>
        <w:t>傅正明著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梦境跳伞  特朗斯特逻默的诗歌境界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本书出售、求购地址：https://www.jiaokey.com/book/detail/13694404.html</w:t>
      </w:r>
    </w:p>
    <w:p>
      <w:r>
        <w:t>更多相关图书推荐：https://www.jiaokey.com</w:t>
      </w:r>
    </w:p>
    <w:p>
      <w:r>
        <w:t>傅正明著 其他作品：https://www.jiaokey.com/tag/傅正明著.html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关键词搜索：https://www.jiaokey.com/tag/梦境跳伞  特朗斯特逻默的诗歌境界.html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