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书名：荆棘中的探索  我的读书札记</w:t>
      </w:r>
    </w:p>
    <w:p>
      <w:r>
        <w:t>作者：尉天骢作</w:t>
      </w:r>
    </w:p>
    <w:p>
      <w:r>
        <w:t>出版社：允晨文化实业股份有限公司</w:t>
      </w:r>
    </w:p>
    <w:p>
      <w:r>
        <w:t>出版日期：2014</w:t>
      </w:r>
    </w:p>
    <w:p>
      <w:r>
        <w:t>总页数：566</w:t>
      </w:r>
    </w:p>
    <w:p>
      <w:r>
        <w:t>更多请访问教客网: www.jiaokey.com</w:t>
      </w:r>
    </w:p>
    <w:p>
      <w:r>
        <w:t>荆棘中的探索  我的读书札记 评论地址：https://www.jiaokey.com/book/detail/13694388.html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