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正确的辐射观  请听专家解析辐射恐慌</w:t>
      </w:r>
    </w:p>
    <w:p>
      <w:r>
        <w:rPr>
          <w:rFonts w:ascii="宋体" w:hAnsi="宋体" w:eastAsia="宋体"/>
          <w:sz w:val="24"/>
        </w:rPr>
        <w:t>页里森WadeAllison著；林基兴译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正确的辐射观  请听专家解析辐射恐慌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页里森WadeAllison著；林基兴译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本书出售、求购地址：https://www.jiaokey.com/book/detail/13694348.html</w:t>
      </w:r>
    </w:p>
    <w:p>
      <w:r>
        <w:t>更多相关图书推荐：https://www.jiaokey.com</w:t>
      </w:r>
    </w:p>
    <w:p>
      <w:r>
        <w:t>页里森WadeAllison著；林基兴译 其他作品：https://www.jiaokey.com/tag/页里森WadeAllison著；林基兴译.html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关键词搜索：https://www.jiaokey.com/tag/正确的辐射观  请听专家解析辐射恐慌.html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