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书名：我读孔子  澳门中学生征文比赛十周年得奖作文选辑</w:t>
      </w:r>
    </w:p>
    <w:p>
      <w:r>
        <w:t>作者:邓思平主编</w:t>
      </w:r>
    </w:p>
    <w:p>
      <w:r>
        <w:t>出版社:广州：华南理工大学出版社</w:t>
      </w:r>
    </w:p>
    <w:p>
      <w:r>
        <w:t>出版日期：2013.11</w:t>
      </w:r>
    </w:p>
    <w:p>
      <w:r>
        <w:t>总页数：293</w:t>
      </w:r>
    </w:p>
    <w:p>
      <w:r>
        <w:t>更多请访问教客网:www.jiaokey.com</w:t>
      </w:r>
    </w:p>
    <w:p>
      <w:r>
        <w:t>我读孔子  澳门中学生征文比赛十周年得奖作文选辑评论地址：https://www.jiaokey.com/book/detail/13694346.html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