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福尔摩斯思考术</w:t>
      </w:r>
    </w:p>
    <w:p>
      <w:r>
        <w:rPr>
          <w:rFonts w:ascii="宋体" w:hAnsi="宋体" w:eastAsia="宋体"/>
          <w:sz w:val="24"/>
        </w:rPr>
        <w:t>（美）玛丽亚·康尼科娃著；游伟，龙彦译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福尔摩斯思考术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（美）玛丽亚·康尼科娃著；游伟，龙彦译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本书出售、求购地址：https://www.jiaokey.com/book/detail/13694334.html</w:t>
      </w:r>
    </w:p>
    <w:p>
      <w:r>
        <w:t>更多相关图书推荐：https://www.jiaokey.com</w:t>
      </w:r>
    </w:p>
    <w:p>
      <w:r>
        <w:t>（美）玛丽亚·康尼科娃著；游伟，龙彦译 其他作品：https://www.jiaokey.com/tag/（美）玛丽亚·康尼科娃著；游伟，龙彦译.html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关键词搜索：https://www.jiaokey.com/tag/福尔摩斯思考术.html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