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地面数字电视射频性能测试操作指南  彩印</w:t>
      </w:r>
    </w:p>
    <w:p>
      <w:r>
        <w:rPr>
          <w:rFonts w:ascii="宋体" w:hAnsi="宋体" w:eastAsia="宋体"/>
          <w:sz w:val="24"/>
        </w:rPr>
        <w:t>陈仁伟，胡鹏，张素兵著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地面数字电视射频性能测试操作指南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陈仁伟，胡鹏，张素兵著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本书出售、求购地址：https://www.jiaokey.com/book/detail/13694284.html</w:t>
      </w:r>
    </w:p>
    <w:p>
      <w:r>
        <w:t>更多相关图书推荐：https://www.jiaokey.com</w:t>
      </w:r>
    </w:p>
    <w:p>
      <w:r>
        <w:t>陈仁伟，胡鹏，张素兵著 其他作品：https://www.jiaokey.com/tag/陈仁伟，胡鹏，张素兵著.html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关键词搜索：https://www.jiaokey.com/tag/地面数字电视射频性能测试操作指南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