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书名：工程计量与计价实务辅导与习题精选集  市政工程造价专业</w:t>
      </w:r>
    </w:p>
    <w:p>
      <w:r>
        <w:t>作者：上海市市政公路行业协会组织编写</w:t>
      </w:r>
    </w:p>
    <w:p>
      <w:r>
        <w:t>出版社：上海：同济大学出版社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工程计量与计价实务辅导与习题精选集  市政工程造价专业 评论地址：https://www.jiaokey.com/book/detail/13694281.html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