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用单反拍出最美照片</w:t>
      </w:r>
    </w:p>
    <w:p>
      <w:r>
        <w:rPr>
          <w:rFonts w:ascii="宋体" w:hAnsi="宋体" w:eastAsia="宋体"/>
          <w:sz w:val="24"/>
        </w:rPr>
        <w:t>（日）高井晶子著；陈丝纶译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用单反拍出最美照片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（日）高井晶子著；陈丝纶译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本书出售、求购地址：https://www.jiaokey.com/book/detail/13694276.html</w:t>
      </w:r>
    </w:p>
    <w:p>
      <w:r>
        <w:t>更多相关图书推荐：https://www.jiaokey.com</w:t>
      </w:r>
    </w:p>
    <w:p>
      <w:r>
        <w:t>（日）高井晶子著；陈丝纶译 其他作品：https://www.jiaokey.com/tag/（日）高井晶子著；陈丝纶译.html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关键词搜索：https://www.jiaokey.com/tag/用单反拍出最美照片.html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