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书名：台湾与闽东南歇山殿堂大木构架之研究</w:t>
      </w:r>
    </w:p>
    <w:p>
      <w:r>
        <w:t>作者:林世超著；朱光亚主编</w:t>
      </w:r>
    </w:p>
    <w:p>
      <w:r>
        <w:t>出版社:南京：东南大学出版社</w:t>
      </w:r>
    </w:p>
    <w:p>
      <w:r>
        <w:t>出版日期：2014.09</w:t>
      </w:r>
    </w:p>
    <w:p>
      <w:r>
        <w:t>总页数：219</w:t>
      </w:r>
    </w:p>
    <w:p>
      <w:r>
        <w:t>更多请访问教客网:www.jiaokey.com</w:t>
      </w:r>
    </w:p>
    <w:p>
      <w:r>
        <w:t>台湾与闽东南歇山殿堂大木构架之研究评论地址：https://www.jiaokey.com/book/detail/13694268.html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