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近代都市公园史  欧化的源流</w:t>
      </w:r>
    </w:p>
    <w:p>
      <w:r>
        <w:rPr>
          <w:rFonts w:ascii="宋体" w:hAnsi="宋体" w:eastAsia="宋体"/>
          <w:sz w:val="24"/>
        </w:rPr>
        <w:t>（日）白幡洋三郎著；李伟，南城译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近代都市公园史  欧化的源流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（日）白幡洋三郎著；李伟，南城译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本书出售、求购地址：https://www.jiaokey.com/book/detail/13694256.html</w:t>
      </w:r>
    </w:p>
    <w:p>
      <w:r>
        <w:t>更多相关图书推荐：https://www.jiaokey.com</w:t>
      </w:r>
    </w:p>
    <w:p>
      <w:r>
        <w:t>（日）白幡洋三郎著；李伟，南城译 其他作品：https://www.jiaokey.com/tag/（日）白幡洋三郎著；李伟，南城译.html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关键词搜索：https://www.jiaokey.com/tag/近代都市公园史  欧化的源流.html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