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书名：榆林府志  下</w:t>
      </w:r>
    </w:p>
    <w:p>
      <w:r>
        <w:t>作者：（清）李熙龄纂修；陕西省榆林市地方志办公室整理；霍光平，张国华总校注；马少甫校注</w:t>
      </w:r>
    </w:p>
    <w:p>
      <w:r>
        <w:t>出版社：上海:上海古籍出版社,2014.11</w:t>
      </w:r>
    </w:p>
    <w:p>
      <w:r>
        <w:t>出版日期：</w:t>
      </w:r>
    </w:p>
    <w:p>
      <w:r>
        <w:t>总页数：964</w:t>
      </w:r>
    </w:p>
    <w:p>
      <w:r>
        <w:t>更多请访问教客网: www.jiaokey.com</w:t>
      </w:r>
    </w:p>
    <w:p>
      <w:r>
        <w:t>榆林府志  下 评论地址：https://www.jiaokey.com/book/detail/13694251.html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