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O娘对我说  波莉娜·雷阿日访谈录</w:t>
      </w:r>
    </w:p>
    <w:p>
      <w:r>
        <w:rPr>
          <w:rFonts w:ascii="宋体" w:hAnsi="宋体" w:eastAsia="宋体"/>
          <w:sz w:val="24"/>
        </w:rPr>
        <w:t>（法）蕾吉娜·德福日著；李玉民，褚庄译；胥戈校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O娘对我说  波莉娜·雷阿日访谈录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（法）蕾吉娜·德福日著；李玉民，褚庄译；胥戈校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本书出售、求购地址：https://www.jiaokey.com/book/detail/13694218.html</w:t>
      </w:r>
    </w:p>
    <w:p>
      <w:r>
        <w:t>更多相关图书推荐：https://www.jiaokey.com</w:t>
      </w:r>
    </w:p>
    <w:p>
      <w:r>
        <w:t>（法）蕾吉娜·德福日著；李玉民，褚庄译；胥戈校 其他作品：https://www.jiaokey.com/tag/（法）蕾吉娜·德福日著；李玉民，褚庄译；胥戈校.html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关键词搜索：https://www.jiaokey.com/tag/O娘对我说  波莉娜·雷阿日访谈录.html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