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丝路新篇  中阿合作论坛十周年论文集</w:t>
      </w:r>
    </w:p>
    <w:p>
      <w:r>
        <w:rPr>
          <w:rFonts w:ascii="宋体" w:hAnsi="宋体" w:eastAsia="宋体"/>
          <w:sz w:val="24"/>
        </w:rPr>
        <w:t>姚匡乙，马丽蓉主编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丝路新篇  中阿合作论坛十周年论文集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姚匡乙，马丽蓉主编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本书出售、求购地址：https://www.jiaokey.com/book/detail/13694170.html</w:t>
      </w:r>
    </w:p>
    <w:p>
      <w:r>
        <w:t>更多相关图书推荐：https://www.jiaokey.com</w:t>
      </w:r>
    </w:p>
    <w:p>
      <w:r>
        <w:t>姚匡乙，马丽蓉主编 其他作品：https://www.jiaokey.com/tag/姚匡乙，马丽蓉主编.html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关键词搜索：https://www.jiaokey.com/tag/丝路新篇  中阿合作论坛十周年论文集.html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