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全国刑法学优秀博士学位论文荟萃  2010-2012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全国刑法学优秀博士学位论文荟萃  2010-2012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本书出售、求购地址：https://www.jiaokey.com/book/detail/13694162.html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关键词搜索：https://www.jiaokey.com/tag/全国刑法学优秀博士学位论文荟萃  2010-2012.html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