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解《周官》  读熊十力给毛泽东的一封长信</w:t>
      </w:r>
    </w:p>
    <w:p>
      <w:r>
        <w:rPr>
          <w:rFonts w:ascii="宋体" w:hAnsi="宋体" w:eastAsia="宋体"/>
          <w:sz w:val="24"/>
        </w:rPr>
        <w:t>郑绍昌，朱小平著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解《周官》  读熊十力给毛泽东的一封长信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郑绍昌，朱小平著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本书出售、求购地址：https://www.jiaokey.com/book/detail/13694139.html</w:t>
      </w:r>
    </w:p>
    <w:p>
      <w:r>
        <w:t>更多相关图书推荐：https://www.jiaokey.com</w:t>
      </w:r>
    </w:p>
    <w:p>
      <w:r>
        <w:t>郑绍昌，朱小平著 其他作品：https://www.jiaokey.com/tag/郑绍昌，朱小平著.html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关键词搜索：https://www.jiaokey.com/tag/解《周官》  读熊十力给毛泽东的一封长信.html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