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第三届中国建筑学会建筑设计奖“给水排水”优秀设计工程实例</w:t>
      </w:r>
    </w:p>
    <w:p>
      <w:r>
        <w:rPr>
          <w:rFonts w:ascii="宋体" w:hAnsi="宋体" w:eastAsia="宋体"/>
          <w:sz w:val="24"/>
        </w:rPr>
        <w:t>赵锂，钱梅主编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第三届中国建筑学会建筑设计奖“给水排水”优秀设计工程实例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赵锂，钱梅主编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本书出售、求购地址：https://www.jiaokey.com/book/detail/13694097.html</w:t>
      </w:r>
    </w:p>
    <w:p>
      <w:r>
        <w:t>更多相关图书推荐：https://www.jiaokey.com</w:t>
      </w:r>
    </w:p>
    <w:p>
      <w:r>
        <w:t>赵锂，钱梅主编 其他作品：https://www.jiaokey.com/tag/赵锂，钱梅主编.html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关键词搜索：https://www.jiaokey.com/tag/第三届中国建筑学会建筑设计奖“给水排水”优秀设计工程实例.html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