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光辉岁月  羊城丰碑：中共广州历史90载  中</w:t>
      </w:r>
    </w:p>
    <w:p>
      <w:r>
        <w:rPr>
          <w:rFonts w:ascii="宋体" w:hAnsi="宋体" w:eastAsia="宋体"/>
          <w:sz w:val="24"/>
        </w:rPr>
        <w:t>欧阳湘，和孟，罗玲，廖惠霞著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光辉岁月  羊城丰碑：中共广州历史90载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欧阳湘，和孟，罗玲，廖惠霞著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本书出售、求购地址：https://www.jiaokey.com/book/detail/13694067.html</w:t>
      </w:r>
    </w:p>
    <w:p>
      <w:r>
        <w:t>更多相关图书推荐：https://www.jiaokey.com</w:t>
      </w:r>
    </w:p>
    <w:p>
      <w:r>
        <w:t>欧阳湘，和孟，罗玲，廖惠霞著 其他作品：https://www.jiaokey.com/tag/欧阳湘，和孟，罗玲，廖惠霞著.html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关键词搜索：https://www.jiaokey.com/tag/光辉岁月  羊城丰碑：中共广州历史90载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