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代议制的公司：中国公司治理中的权力和责任=Corporate as representative institution</w:t>
      </w:r>
    </w:p>
    <w:p>
      <w:r>
        <w:rPr>
          <w:rFonts w:ascii="宋体" w:hAnsi="宋体" w:eastAsia="宋体"/>
          <w:sz w:val="24"/>
        </w:rPr>
        <w:t>邓峰著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代议制的公司：中国公司治理中的权力和责任=Corporate as representative institution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本书出售、求购地址：https://www.jiaokey.com/book/detail/13694064.html</w:t>
      </w:r>
    </w:p>
    <w:p>
      <w:r>
        <w:t>更多相关图书推荐：https://www.jiaokey.com</w:t>
      </w:r>
    </w:p>
    <w:p>
      <w:r>
        <w:t>邓峰著 其他作品：https://www.jiaokey.com/tag/邓峰著.html</w:t>
      </w:r>
    </w:p>
    <w:p>
      <w:r>
        <w:t>关键词搜索：https://www.jiaokey.com/tag/代议制的公司：中国公司治理中的权力和责任=Corporate as representative institution.html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