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书名：汽车空调维修技术</w:t>
      </w:r>
    </w:p>
    <w:p>
      <w:r>
        <w:t>作者：孙连伟，李俊玲，刘世明主编；修玲玲，张世辉，刘显玉，陈硕副主编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总页数：153</w:t>
      </w:r>
    </w:p>
    <w:p>
      <w:r>
        <w:t>更多请访问教客网: www.jiaokey.com</w:t>
      </w:r>
    </w:p>
    <w:p>
      <w:r>
        <w:t>汽车空调维修技术 评论地址：https://www.jiaokey.com/book/detail/13694019.html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