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旋转弹动态稳定性理论</w:t>
      </w:r>
    </w:p>
    <w:p>
      <w:r>
        <w:rPr>
          <w:rFonts w:ascii="宋体" w:hAnsi="宋体" w:eastAsia="宋体"/>
          <w:sz w:val="24"/>
        </w:rPr>
        <w:t>杨树兴，赵良玉，闫晓勇著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旋转弹动态稳定性理论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杨树兴，赵良玉，闫晓勇著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本书出售、求购地址：https://www.jiaokey.com/book/detail/13694014.html</w:t>
      </w:r>
    </w:p>
    <w:p>
      <w:r>
        <w:t>更多相关图书推荐：https://www.jiaokey.com</w:t>
      </w:r>
    </w:p>
    <w:p>
      <w:r>
        <w:t>杨树兴，赵良玉，闫晓勇著 其他作品：https://www.jiaokey.com/tag/杨树兴，赵良玉，闫晓勇著.html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关键词搜索：https://www.jiaokey.com/tag/旋转弹动态稳定性理论.html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