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基于计算机辅助的桥梁倒塌事故分析</w:t>
      </w:r>
    </w:p>
    <w:p>
      <w:r>
        <w:rPr>
          <w:rFonts w:ascii="宋体" w:hAnsi="宋体" w:eastAsia="宋体"/>
          <w:sz w:val="24"/>
        </w:rPr>
        <w:t>陆新征，许镇，黄盛楠著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基于计算机辅助的桥梁倒塌事故分析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陆新征，许镇，黄盛楠著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本书出售、求购地址：https://www.jiaokey.com/book/detail/13693974.html</w:t>
      </w:r>
    </w:p>
    <w:p>
      <w:r>
        <w:t>更多相关图书推荐：https://www.jiaokey.com</w:t>
      </w:r>
    </w:p>
    <w:p>
      <w:r>
        <w:t>陆新征，许镇，黄盛楠著 其他作品：https://www.jiaokey.com/tag/陆新征，许镇，黄盛楠著.html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关键词搜索：https://www.jiaokey.com/tag/基于计算机辅助的桥梁倒塌事故分析.html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