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轻松学通西门子S7-300 PLC技术</w:t>
      </w:r>
    </w:p>
    <w:p>
      <w:r>
        <w:rPr>
          <w:rFonts w:ascii="宋体" w:hAnsi="宋体" w:eastAsia="宋体"/>
          <w:sz w:val="24"/>
        </w:rPr>
        <w:t>贺静主编；李冉，申英霞副主编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轻松学通西门子S7-300 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贺静主编；李冉，申英霞副主编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本书出售、求购地址：https://www.jiaokey.com/book/detail/13693964.html</w:t>
      </w:r>
    </w:p>
    <w:p>
      <w:r>
        <w:t>更多相关图书推荐：https://www.jiaokey.com</w:t>
      </w:r>
    </w:p>
    <w:p>
      <w:r>
        <w:t>贺静主编；李冉，申英霞副主编 其他作品：https://www.jiaokey.com/tag/贺静主编；李冉，申英霞副主编.html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关键词搜索：https://www.jiaokey.com/tag/轻松学通西门子S7-300 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