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半导体薄膜技术与物理  第2版</w:t>
      </w:r>
    </w:p>
    <w:p>
      <w:r>
        <w:rPr>
          <w:rFonts w:ascii="宋体" w:hAnsi="宋体" w:eastAsia="宋体"/>
          <w:sz w:val="24"/>
        </w:rPr>
        <w:t>叶志镇，吕建国，吕斌，张银珠编著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半导体薄膜技术与物理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叶志镇，吕建国，吕斌，张银珠编著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本书出售、求购地址：https://www.jiaokey.com/book/detail/13693953.html</w:t>
      </w:r>
    </w:p>
    <w:p>
      <w:r>
        <w:t>更多相关图书推荐：https://www.jiaokey.com</w:t>
      </w:r>
    </w:p>
    <w:p>
      <w:r>
        <w:t>叶志镇，吕建国，吕斌，张银珠编著 其他作品：https://www.jiaokey.com/tag/叶志镇，吕建国，吕斌，张银珠编著.html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关键词搜索：https://www.jiaokey.com/tag/半导体薄膜技术与物理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