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电路与电工实验教程</w:t>
      </w:r>
    </w:p>
    <w:p>
      <w:r>
        <w:rPr>
          <w:rFonts w:ascii="宋体" w:hAnsi="宋体" w:eastAsia="宋体"/>
          <w:sz w:val="24"/>
        </w:rPr>
        <w:t>祝诗平主编；黄华副主编；顾雯雯，章小源，唐超，周胜灵，周渠参编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电路与电工实验教程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祝诗平主编；黄华副主编；顾雯雯，章小源，唐超，周胜灵，周渠参编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本书出售、求购地址：https://www.jiaokey.com/book/detail/13693951.html</w:t>
      </w:r>
    </w:p>
    <w:p>
      <w:r>
        <w:t>更多相关图书推荐：https://www.jiaokey.com</w:t>
      </w:r>
    </w:p>
    <w:p>
      <w:r>
        <w:t>祝诗平主编；黄华副主编；顾雯雯，章小源，唐超，周胜灵，周渠参编 其他作品：https://www.jiaokey.com/tag/祝诗平主编；黄华副主编；顾雯雯，章小源，唐超，周胜灵，周渠参编.html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关键词搜索：https://www.jiaokey.com/tag/电路与电工实验教程.html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