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书名：主动声呐检测信息原理  上：主动声呐信号和系统分析基础</w:t>
      </w:r>
    </w:p>
    <w:p>
      <w:r>
        <w:t>作者：朱野著</w:t>
      </w:r>
    </w:p>
    <w:p>
      <w:r>
        <w:t>出版社：北京：科学出版社</w:t>
      </w:r>
    </w:p>
    <w:p>
      <w:r>
        <w:t>出版日期：2014</w:t>
      </w:r>
    </w:p>
    <w:p>
      <w:r>
        <w:t>总页数：330</w:t>
      </w:r>
    </w:p>
    <w:p>
      <w:r>
        <w:t>更多请访问教客网: www.jiaokey.com</w:t>
      </w:r>
    </w:p>
    <w:p>
      <w:r>
        <w:t>主动声呐检测信息原理  上：主动声呐信号和系统分析基础 评论地址：https://www.jiaokey.com/book/detail/13693929.html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