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油气工业的腐蚀与控制</w:t>
      </w:r>
    </w:p>
    <w:p>
      <w:r>
        <w:rPr>
          <w:rFonts w:ascii="宋体" w:hAnsi="宋体" w:eastAsia="宋体"/>
          <w:sz w:val="24"/>
        </w:rPr>
        <w:t>《材料延寿与可持续发展》丛书总编委员组织编写，路民旭，张雷，杜艳霞等编著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油气工业的腐蚀与控制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《材料延寿与可持续发展》丛书总编委员组织编写，路民旭，张雷，杜艳霞等编著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本书出售、求购地址：https://www.jiaokey.com/book/detail/13693928.html</w:t>
      </w:r>
    </w:p>
    <w:p>
      <w:r>
        <w:t>更多相关图书推荐：https://www.jiaokey.com</w:t>
      </w:r>
    </w:p>
    <w:p>
      <w:r>
        <w:t>《材料延寿与可持续发展》丛书总编委员组织编写，路民旭，张雷，杜艳霞等编著 其他作品：https://www.jiaokey.com/tag/《材料延寿与可持续发展》丛书总编委员组织编写，路民旭，张雷，杜艳霞等编著.html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关键词搜索：https://www.jiaokey.com/tag/油气工业的腐蚀与控制.html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