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砌体结构房屋抗震鉴定与加固成套技术</w:t>
      </w:r>
    </w:p>
    <w:p>
      <w:r>
        <w:rPr>
          <w:rFonts w:ascii="宋体" w:hAnsi="宋体" w:eastAsia="宋体"/>
          <w:sz w:val="24"/>
        </w:rPr>
        <w:t>李延和，从卫民，吕恒林，李树林编著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砌体结构房屋抗震鉴定与加固成套技术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李延和，从卫民，吕恒林，李树林编著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本书出售、求购地址：https://www.jiaokey.com/book/detail/13693911.html</w:t>
      </w:r>
    </w:p>
    <w:p>
      <w:r>
        <w:t>更多相关图书推荐：https://www.jiaokey.com</w:t>
      </w:r>
    </w:p>
    <w:p>
      <w:r>
        <w:t>李延和，从卫民，吕恒林，李树林编著 其他作品：https://www.jiaokey.com/tag/李延和，从卫民，吕恒林，李树林编著.html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关键词搜索：https://www.jiaokey.com/tag/砌体结构房屋抗震鉴定与加固成套技术.html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