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废弃纤维再生混凝土及构件</w:t>
      </w:r>
    </w:p>
    <w:p>
      <w:r>
        <w:rPr>
          <w:rFonts w:ascii="宋体" w:hAnsi="宋体" w:eastAsia="宋体"/>
          <w:sz w:val="24"/>
        </w:rPr>
        <w:t>周静海，王凤池，孟宪宏，康天蓓著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废弃纤维再生混凝土及构件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周静海，王凤池，孟宪宏，康天蓓著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本书出售、求购地址：https://www.jiaokey.com/book/detail/13693910.html</w:t>
      </w:r>
    </w:p>
    <w:p>
      <w:r>
        <w:t>更多相关图书推荐：https://www.jiaokey.com</w:t>
      </w:r>
    </w:p>
    <w:p>
      <w:r>
        <w:t>周静海，王凤池，孟宪宏，康天蓓著 其他作品：https://www.jiaokey.com/tag/周静海，王凤池，孟宪宏，康天蓓著.html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关键词搜索：https://www.jiaokey.com/tag/废弃纤维再生混凝土及构件.html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