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归义军政权与中央关系研究  以入奏活动为中心</w:t>
      </w:r>
    </w:p>
    <w:p>
      <w:r>
        <w:rPr>
          <w:rFonts w:ascii="宋体" w:hAnsi="宋体" w:eastAsia="宋体"/>
          <w:sz w:val="24"/>
        </w:rPr>
        <w:t>杨宝玉，吴丽娱著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归义军政权与中央关系研究  以入奏活动为中心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杨宝玉，吴丽娱著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本书出售、求购地址：https://www.jiaokey.com/book/detail/13693880.html</w:t>
      </w:r>
    </w:p>
    <w:p>
      <w:r>
        <w:t>更多相关图书推荐：https://www.jiaokey.com</w:t>
      </w:r>
    </w:p>
    <w:p>
      <w:r>
        <w:t>杨宝玉，吴丽娱著 其他作品：https://www.jiaokey.com/tag/杨宝玉，吴丽娱著.html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关键词搜索：https://www.jiaokey.com/tag/归义军政权与中央关系研究  以入奏活动为中心.html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