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胸有成竹！数据分析的SAS EG进阶</w:t>
      </w:r>
    </w:p>
    <w:p>
      <w:r>
        <w:rPr>
          <w:rFonts w:ascii="宋体" w:hAnsi="宋体" w:eastAsia="宋体"/>
          <w:sz w:val="24"/>
        </w:rPr>
        <w:t>人大经济论坛主编；徐筱刚编著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胸有成竹！数据分析的SAS EG进阶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人大经济论坛主编；徐筱刚编著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本书出售、求购地址：https://www.jiaokey.com/book/detail/13693845.html</w:t>
      </w:r>
    </w:p>
    <w:p>
      <w:r>
        <w:t>更多相关图书推荐：https://www.jiaokey.com</w:t>
      </w:r>
    </w:p>
    <w:p>
      <w:r>
        <w:t>人大经济论坛主编；徐筱刚编著 其他作品：https://www.jiaokey.com/tag/人大经济论坛主编；徐筱刚编著.html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关键词搜索：https://www.jiaokey.com/tag/胸有成竹！数据分析的SAS EG进阶.html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