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别怕，Excel函数其实很简单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别怕，Excel函数其实很简单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本书出售、求购地址：https://www.jiaokey.com/book/detail/13693839.html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关键词搜索：https://www.jiaokey.com/tag/别怕，Excel函数其实很简单.html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