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脉冲液体射流泵性能研究</w:t>
      </w:r>
    </w:p>
    <w:p>
      <w:r>
        <w:rPr>
          <w:rFonts w:ascii="宋体" w:hAnsi="宋体" w:eastAsia="宋体"/>
          <w:sz w:val="24"/>
        </w:rPr>
        <w:t>王玲花，杨泽明，尚华著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脉冲液体射流泵性能研究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王玲花，杨泽明，尚华著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本书出售、求购地址：https://www.jiaokey.com/book/detail/13693834.html</w:t>
      </w:r>
    </w:p>
    <w:p>
      <w:r>
        <w:t>更多相关图书推荐：https://www.jiaokey.com</w:t>
      </w:r>
    </w:p>
    <w:p>
      <w:r>
        <w:t>王玲花，杨泽明，尚华著 其他作品：https://www.jiaokey.com/tag/王玲花，杨泽明，尚华著.html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关键词搜索：https://www.jiaokey.com/tag/脉冲液体射流泵性能研究.html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