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书名：石化用耐热合金管材的服役行为</w:t>
      </w:r>
    </w:p>
    <w:p>
      <w:r>
        <w:t>作者：张麦仓，彭以超，杜晨阳，曲敬龙，陈思成著</w:t>
      </w:r>
    </w:p>
    <w:p>
      <w:r>
        <w:t>出版社：北京：冶金工业出版社</w:t>
      </w:r>
    </w:p>
    <w:p>
      <w:r>
        <w:t>出版日期：2015.01</w:t>
      </w:r>
    </w:p>
    <w:p>
      <w:r>
        <w:t>总页数：218</w:t>
      </w:r>
    </w:p>
    <w:p>
      <w:r>
        <w:t>更多请访问教客网: www.jiaokey.com</w:t>
      </w:r>
    </w:p>
    <w:p>
      <w:r>
        <w:t>石化用耐热合金管材的服役行为 评论地址：https://www.jiaokey.com/book/detail/13693826.html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