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第2版</w:t>
      </w:r>
    </w:p>
    <w:p>
      <w:r>
        <w:t>作者：刘宏，杨卫国，聂坤主编；冉迅，崔彩萍，张少波，胡小勇副主编；郝绍菊，张寰，王岩参编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总页数：302</w:t>
      </w:r>
    </w:p>
    <w:p>
      <w:r>
        <w:t>更多请访问教客网: www.jiaokey.com</w:t>
      </w:r>
    </w:p>
    <w:p>
      <w:r>
        <w:t>建筑力学  第2版 评论地址：https://www.jiaokey.com/book/detail/13693822.html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